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D11E" w14:textId="77777777" w:rsidR="00556899" w:rsidRPr="00556899" w:rsidRDefault="00556899" w:rsidP="00556899">
      <w:pPr>
        <w:pStyle w:val="NormalWeb"/>
        <w:rPr>
          <w:rFonts w:asciiTheme="majorHAnsi" w:hAnsiTheme="majorHAnsi" w:cstheme="majorHAnsi"/>
          <w:sz w:val="56"/>
          <w:szCs w:val="56"/>
        </w:rPr>
      </w:pPr>
      <w:r w:rsidRPr="00556899">
        <w:rPr>
          <w:rStyle w:val="Strong"/>
          <w:rFonts w:asciiTheme="majorHAnsi" w:hAnsiTheme="majorHAnsi" w:cstheme="majorHAnsi"/>
          <w:sz w:val="56"/>
          <w:szCs w:val="56"/>
        </w:rPr>
        <w:t>Мой Иисус, Ты любишь меня</w:t>
      </w:r>
      <w:r w:rsidRPr="00556899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556899">
        <w:rPr>
          <w:rStyle w:val="Strong"/>
          <w:rFonts w:asciiTheme="majorHAnsi" w:hAnsiTheme="majorHAnsi" w:cstheme="majorHAnsi"/>
          <w:sz w:val="56"/>
          <w:szCs w:val="56"/>
        </w:rPr>
        <w:t>Ты охраняешь день ото дня.</w:t>
      </w:r>
      <w:r w:rsidRPr="00556899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556899">
        <w:rPr>
          <w:rStyle w:val="Strong"/>
          <w:rFonts w:asciiTheme="majorHAnsi" w:hAnsiTheme="majorHAnsi" w:cstheme="majorHAnsi"/>
          <w:sz w:val="56"/>
          <w:szCs w:val="56"/>
        </w:rPr>
        <w:t>Каждый мой вздох Ты слышишь в тиши,</w:t>
      </w:r>
      <w:r w:rsidRPr="00556899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556899">
        <w:rPr>
          <w:rStyle w:val="Strong"/>
          <w:rFonts w:asciiTheme="majorHAnsi" w:hAnsiTheme="majorHAnsi" w:cstheme="majorHAnsi"/>
          <w:sz w:val="56"/>
          <w:szCs w:val="56"/>
        </w:rPr>
        <w:t>Каждый мой шаг направляешь в пути.</w:t>
      </w:r>
    </w:p>
    <w:p w14:paraId="025722C0" w14:textId="77777777" w:rsidR="00556899" w:rsidRPr="00556899" w:rsidRDefault="00556899" w:rsidP="00556899">
      <w:pPr>
        <w:pStyle w:val="NormalWeb"/>
        <w:rPr>
          <w:rFonts w:asciiTheme="majorHAnsi" w:hAnsiTheme="majorHAnsi" w:cstheme="majorHAnsi"/>
          <w:sz w:val="56"/>
          <w:szCs w:val="56"/>
        </w:rPr>
      </w:pPr>
      <w:r w:rsidRPr="00556899">
        <w:rPr>
          <w:rStyle w:val="Strong"/>
          <w:rFonts w:asciiTheme="majorHAnsi" w:hAnsiTheme="majorHAnsi" w:cstheme="majorHAnsi"/>
          <w:color w:val="0000FF"/>
          <w:sz w:val="56"/>
          <w:szCs w:val="56"/>
        </w:rPr>
        <w:t>Припев:</w:t>
      </w:r>
      <w:r w:rsidRPr="00556899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556899">
        <w:rPr>
          <w:rStyle w:val="Strong"/>
          <w:rFonts w:asciiTheme="majorHAnsi" w:hAnsiTheme="majorHAnsi" w:cstheme="majorHAnsi"/>
          <w:color w:val="0000FF"/>
          <w:sz w:val="56"/>
          <w:szCs w:val="56"/>
        </w:rPr>
        <w:t>Мой Иисус, меня Ты принял,</w:t>
      </w:r>
      <w:r w:rsidRPr="00556899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556899">
        <w:rPr>
          <w:rStyle w:val="Strong"/>
          <w:rFonts w:asciiTheme="majorHAnsi" w:hAnsiTheme="majorHAnsi" w:cstheme="majorHAnsi"/>
          <w:color w:val="0000FF"/>
          <w:sz w:val="56"/>
          <w:szCs w:val="56"/>
        </w:rPr>
        <w:t>И нежно, как мама, к сердцу прижал</w:t>
      </w:r>
      <w:r w:rsidRPr="00556899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556899">
        <w:rPr>
          <w:rStyle w:val="Strong"/>
          <w:rFonts w:asciiTheme="majorHAnsi" w:hAnsiTheme="majorHAnsi" w:cstheme="majorHAnsi"/>
          <w:color w:val="0000FF"/>
          <w:sz w:val="56"/>
          <w:szCs w:val="56"/>
        </w:rPr>
        <w:t>Мой Иисус, Тебя я люблю</w:t>
      </w:r>
      <w:r w:rsidRPr="00556899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556899">
        <w:rPr>
          <w:rStyle w:val="Strong"/>
          <w:rFonts w:asciiTheme="majorHAnsi" w:hAnsiTheme="majorHAnsi" w:cstheme="majorHAnsi"/>
          <w:color w:val="0000FF"/>
          <w:sz w:val="56"/>
          <w:szCs w:val="56"/>
        </w:rPr>
        <w:t>И никогда от Тебя не уйду.</w:t>
      </w:r>
    </w:p>
    <w:p w14:paraId="3DBC9962" w14:textId="4F357F01" w:rsidR="00340F59" w:rsidRPr="00556899" w:rsidRDefault="00556899" w:rsidP="00556899">
      <w:pPr>
        <w:pStyle w:val="NormalWeb"/>
        <w:rPr>
          <w:rFonts w:asciiTheme="majorHAnsi" w:hAnsiTheme="majorHAnsi" w:cstheme="majorHAnsi"/>
          <w:sz w:val="56"/>
          <w:szCs w:val="56"/>
        </w:rPr>
      </w:pPr>
      <w:r w:rsidRPr="00556899">
        <w:rPr>
          <w:rStyle w:val="Strong"/>
          <w:rFonts w:asciiTheme="majorHAnsi" w:hAnsiTheme="majorHAnsi" w:cstheme="majorHAnsi"/>
          <w:sz w:val="56"/>
          <w:szCs w:val="56"/>
        </w:rPr>
        <w:t>Мой Иисус, я знаю, Ты мой,</w:t>
      </w:r>
      <w:r w:rsidRPr="00556899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556899">
        <w:rPr>
          <w:rStyle w:val="Strong"/>
          <w:rFonts w:asciiTheme="majorHAnsi" w:hAnsiTheme="majorHAnsi" w:cstheme="majorHAnsi"/>
          <w:sz w:val="56"/>
          <w:szCs w:val="56"/>
        </w:rPr>
        <w:t>Счастливым я буду только с Тобой</w:t>
      </w:r>
      <w:r w:rsidRPr="00556899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556899">
        <w:rPr>
          <w:rStyle w:val="Strong"/>
          <w:rFonts w:asciiTheme="majorHAnsi" w:hAnsiTheme="majorHAnsi" w:cstheme="majorHAnsi"/>
          <w:sz w:val="56"/>
          <w:szCs w:val="56"/>
        </w:rPr>
        <w:t>Мой Иисус, Тебя я люблю</w:t>
      </w:r>
      <w:r w:rsidRPr="00556899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556899">
        <w:rPr>
          <w:rStyle w:val="Strong"/>
          <w:rFonts w:asciiTheme="majorHAnsi" w:hAnsiTheme="majorHAnsi" w:cstheme="majorHAnsi"/>
          <w:sz w:val="56"/>
          <w:szCs w:val="56"/>
        </w:rPr>
        <w:t>И никогда от Тебя не уйду.</w:t>
      </w:r>
    </w:p>
    <w:sectPr w:rsidR="00340F59" w:rsidRPr="0055689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6734588">
    <w:abstractNumId w:val="8"/>
  </w:num>
  <w:num w:numId="2" w16cid:durableId="655189028">
    <w:abstractNumId w:val="6"/>
  </w:num>
  <w:num w:numId="3" w16cid:durableId="312611749">
    <w:abstractNumId w:val="5"/>
  </w:num>
  <w:num w:numId="4" w16cid:durableId="645742607">
    <w:abstractNumId w:val="4"/>
  </w:num>
  <w:num w:numId="5" w16cid:durableId="1726442624">
    <w:abstractNumId w:val="7"/>
  </w:num>
  <w:num w:numId="6" w16cid:durableId="260644878">
    <w:abstractNumId w:val="3"/>
  </w:num>
  <w:num w:numId="7" w16cid:durableId="1879389063">
    <w:abstractNumId w:val="2"/>
  </w:num>
  <w:num w:numId="8" w16cid:durableId="615453469">
    <w:abstractNumId w:val="1"/>
  </w:num>
  <w:num w:numId="9" w16cid:durableId="30054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40F59"/>
    <w:rsid w:val="0055689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93A9D802-AD30-4E7E-8BAD-8996AAEE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55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2024-02-29T21:27:00Z</dcterms:modified>
  <cp:category/>
</cp:coreProperties>
</file>